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书名：学画钟馗图</w:t>
      </w:r>
    </w:p>
    <w:p>
      <w:r>
        <w:t>作者：郑绍敏著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学画钟馗图 评论地址：https://www.jiaokey.com/book/detail/11657470.html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