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书名：高考绿色通道名师名作范例  素描  续1</w:t>
      </w:r>
    </w:p>
    <w:p>
      <w:r>
        <w:t>作者：刘建国编著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高考绿色通道名师名作范例  素描  续1 评论地址：https://www.jiaokey.com/book/detail/11657465.html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