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八年一瞬间：见证上海卢湾发展20景</w:t>
      </w:r>
    </w:p>
    <w:p>
      <w:r>
        <w:rPr>
          <w:rFonts w:ascii="宋体" w:hAnsi="宋体" w:eastAsia="宋体"/>
          <w:sz w:val="24"/>
        </w:rPr>
        <w:t>周熠文字撰写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八年一瞬间：见证上海卢湾发展20景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周熠文字撰写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本书出售、求购地址：https://www.jiaokey.com/book/detail/11657432.html</w:t>
      </w:r>
    </w:p>
    <w:p>
      <w:r>
        <w:t>更多相关图书推荐：https://www.jiaokey.com</w:t>
      </w:r>
    </w:p>
    <w:p>
      <w:r>
        <w:t>周熠文字撰写 其他作品：https://www.jiaokey.com/tag/周熠文字撰写.html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关键词搜索：https://www.jiaokey.com/tag/八年一瞬间：见证上海卢湾发展20景.html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