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书名：徐青峰绘画艺术  素描</w:t>
      </w:r>
    </w:p>
    <w:p>
      <w:r>
        <w:t>作者：徐青峰编著</w:t>
      </w:r>
    </w:p>
    <w:p>
      <w:r>
        <w:t>出版社：青岛：青岛出版社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徐青峰绘画艺术  素描 评论地址：https://www.jiaokey.com/book/detail/11657377.html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