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书名：影视评论学初探</w:t>
      </w:r>
    </w:p>
    <w:p>
      <w:r>
        <w:t>作者：毕磊菁著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影视评论学初探 评论地址：https://www.jiaokey.com/book/detail/11657351.html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