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书名：影视广告经典评析</w:t>
      </w:r>
    </w:p>
    <w:p>
      <w:r>
        <w:t>作者：张家平，袁长青主编</w:t>
      </w:r>
    </w:p>
    <w:p>
      <w:r>
        <w:t>出版社：上海：学林出版社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影视广告经典评析 评论地址：https://www.jiaokey.com/book/detail/11657350.html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