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书名：酷酷狗</w:t>
      </w:r>
    </w:p>
    <w:p>
      <w:r>
        <w:t>作者：（英）珍妮·戴尔（Jenny Dale）著；毛玮瑛译；金翅鸟工作室插图</w:t>
      </w:r>
    </w:p>
    <w:p>
      <w:r>
        <w:t>出版社：杭州：浙江少年儿童出版社</w:t>
      </w:r>
    </w:p>
    <w:p>
      <w:r>
        <w:t>出版日期：2006</w:t>
      </w:r>
    </w:p>
    <w:p>
      <w:r>
        <w:t>总页数：138</w:t>
      </w:r>
    </w:p>
    <w:p>
      <w:r>
        <w:t>更多请访问教客网: www.jiaokey.com</w:t>
      </w:r>
    </w:p>
    <w:p>
      <w:r>
        <w:t>酷酷狗 评论地址：https://www.jiaokey.com/book/detail/11657316.html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