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书名：阳光宝贝成长小故事  滑滑梯篇</w:t>
      </w:r>
    </w:p>
    <w:p>
      <w:r>
        <w:t>作者：李想主编</w:t>
      </w:r>
    </w:p>
    <w:p>
      <w:r>
        <w:t>出版社：福州:福建少年儿童出版社,2005.03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阳光宝贝成长小故事  滑滑梯篇 评论地址：https://www.jiaokey.com/book/detail/11657314.html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