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书名：白马涧民间故事</w:t>
      </w:r>
    </w:p>
    <w:p>
      <w:r>
        <w:t>作者：李祥伟主编</w:t>
      </w:r>
    </w:p>
    <w:p>
      <w:r>
        <w:t>出版社：上海:百家出版社,2006.01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白马涧民间故事 评论地址：https://www.jiaokey.com/book/detail/11657300.html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