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多元智能亲子课堂  2-3岁</w:t>
      </w:r>
    </w:p>
    <w:p>
      <w:r>
        <w:rPr>
          <w:rFonts w:ascii="宋体" w:hAnsi="宋体" w:eastAsia="宋体"/>
          <w:sz w:val="24"/>
        </w:rPr>
        <w:t>周详，陈蕾，铮铮编文；董原汐，白静，封斌，张昆，叶艳玲，杜芳，刘美玉绘图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多元智能亲子课堂  2-3岁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周详，陈蕾，铮铮编文；董原汐，白静，封斌，张昆，叶艳玲，杜芳，刘美玉绘图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本书出售、求购地址：https://www.jiaokey.com/book/detail/11657290.html</w:t>
      </w:r>
    </w:p>
    <w:p>
      <w:r>
        <w:t>更多相关图书推荐：https://www.jiaokey.com</w:t>
      </w:r>
    </w:p>
    <w:p>
      <w:r>
        <w:t>周详，陈蕾，铮铮编文；董原汐，白静，封斌，张昆，叶艳玲，杜芳，刘美玉绘图 其他作品：https://www.jiaokey.com/tag/周详，陈蕾，铮铮编文；董原汐，白静，封斌，张昆，叶艳玲，杜芳，刘美玉绘图.html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关键词搜索：https://www.jiaokey.com/tag/多元智能亲子课堂  2-3岁.html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