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书名：让我们敲希望的钟啊  长篇纪实文学</w:t>
      </w:r>
    </w:p>
    <w:p>
      <w:r>
        <w:t>作者：王旭烽著</w:t>
      </w:r>
    </w:p>
    <w:p>
      <w:r>
        <w:t>出版社：宁波:宁波出版社,2006.05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让我们敲希望的钟啊  长篇纪实文学 评论地址：https://www.jiaokey.com/book/detail/11657275.html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