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书名：吉他弹唱上榜流行好歌</w:t>
      </w:r>
    </w:p>
    <w:p>
      <w:r>
        <w:t>作者：潇男主编</w:t>
      </w:r>
    </w:p>
    <w:p>
      <w:r>
        <w:t>出版社：北京：国际文化出版公司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吉他弹唱上榜流行好歌 评论地址：https://www.jiaokey.com/book/detail/11657271.html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