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书名：望明思故集</w:t>
      </w:r>
    </w:p>
    <w:p>
      <w:r>
        <w:t>作者：马肇选编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望明思故集 评论地址：https://www.jiaokey.com/book/detail/11657242.html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