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书名：五福临门</w:t>
      </w:r>
    </w:p>
    <w:p>
      <w:r>
        <w:t>作者：陈柏达著</w:t>
      </w:r>
    </w:p>
    <w:p>
      <w:r>
        <w:t>出版社：广化寺佛经流通处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五福临门 评论地址：https://www.jiaokey.com/book/detail/11657235.html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