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书名：国外医学参考资料  眼科学分册  1977年第1期</w:t>
      </w:r>
    </w:p>
    <w:p>
      <w:r>
        <w:t>作者:北京市眼科研究所编</w:t>
      </w:r>
    </w:p>
    <w:p>
      <w:r>
        <w:t>出版社: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国外医学参考资料  眼科学分册  1977年第1期评论地址：https://www.jiaokey.com/book/detail/11657232.html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