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书名：黄帝内经类编</w:t>
      </w:r>
    </w:p>
    <w:p>
      <w:r>
        <w:t>作者：梁运通主编</w:t>
      </w:r>
    </w:p>
    <w:p>
      <w:r>
        <w:t>出版社：内蒙古卫生干部进修学校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黄帝内经类编 评论地址：https://www.jiaokey.com/book/detail/11657224.html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