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书名：秸杆养畜：中国的经验</w:t>
      </w:r>
    </w:p>
    <w:p>
      <w:r>
        <w:t>作者：郭庭双编著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秸杆养畜：中国的经验 评论地址：https://www.jiaokey.com/book/detail/11657212.html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