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计算机综合应用四合一精讲精学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计算机综合应用四合一精讲精学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本书出售、求购地址：https://www.jiaokey.com/book/detail/11657086.html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关键词搜索：https://www.jiaokey.com/tag/计算机综合应用四合一精讲精学.html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