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卫星电视接收系统安装与维修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卫星电视接收系统安装与维修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本书出售、求购地址：https://www.jiaokey.com/book/detail/11656985.html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关键词搜索：https://www.jiaokey.com/tag/卫星电视接收系统安装与维修.html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