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无师自通学电脑：三维动画实用操作技巧</w:t>
      </w:r>
    </w:p>
    <w:p>
      <w:r>
        <w:rPr>
          <w:rFonts w:ascii="宋体" w:hAnsi="宋体" w:eastAsia="宋体"/>
          <w:sz w:val="24"/>
        </w:rPr>
        <w:t>张向农，康薇主编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无师自通学电脑：三维动画实用操作技巧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张向农，康薇主编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本书出售、求购地址：https://www.jiaokey.com/book/detail/11656922.html</w:t>
      </w:r>
    </w:p>
    <w:p>
      <w:r>
        <w:t>更多相关图书推荐：https://www.jiaokey.com</w:t>
      </w:r>
    </w:p>
    <w:p>
      <w:r>
        <w:t>张向农，康薇主编 其他作品：https://www.jiaokey.com/tag/张向农，康薇主编.html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关键词搜索：https://www.jiaokey.com/tag/无师自通学电脑：三维动画实用操作技巧.html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