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书名：全军第八次消化疾病学术会议论文汇编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全军第八次消化疾病学术会议论文汇编 评论地址：https://www.jiaokey.com/book/detail/11656882.html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