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书名：全军第十一届影像学术大会论文汇编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全军第十一届影像学术大会论文汇编 评论地址：https://www.jiaokey.com/book/detail/11656880.html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