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书名：全国骨科临床研究新进展研讨会暨学习班论文集</w:t>
      </w:r>
    </w:p>
    <w:p>
      <w:r>
        <w:t>作者：大会组织暨学术委员会</w:t>
      </w:r>
    </w:p>
    <w:p>
      <w:r>
        <w:t>出版社：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全国骨科临床研究新进展研讨会暨学习班论文集 评论地址：https://www.jiaokey.com/book/detail/11656869.html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