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灌溉试验站网建设与试验研究</w:t>
      </w:r>
    </w:p>
    <w:p>
      <w:r>
        <w:rPr>
          <w:rFonts w:ascii="宋体" w:hAnsi="宋体" w:eastAsia="宋体"/>
          <w:sz w:val="24"/>
        </w:rPr>
        <w:t>段爱旺，肖俊夫，孙景生主编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灌溉试验站网建设与试验研究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段爱旺，肖俊夫，孙景生主编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本书出售、求购地址：https://www.jiaokey.com/book/detail/11656857.html</w:t>
      </w:r>
    </w:p>
    <w:p>
      <w:r>
        <w:t>更多相关图书推荐：https://www.jiaokey.com</w:t>
      </w:r>
    </w:p>
    <w:p>
      <w:r>
        <w:t>段爱旺，肖俊夫，孙景生主编 其他作品：https://www.jiaokey.com/tag/段爱旺，肖俊夫，孙景生主编.html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关键词搜索：https://www.jiaokey.com/tag/灌溉试验站网建设与试验研究.html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