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初中地理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本书出售、求购地址：https://www.jiaokey.com/book/detail/11656795.html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关键词搜索：https://www.jiaokey.com/tag/上好一堂课的22个关键要素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