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书名：说日语高手  900句</w:t>
      </w:r>
    </w:p>
    <w:p>
      <w:r>
        <w:t>作者：李丹红，于慧编著</w:t>
      </w:r>
    </w:p>
    <w:p>
      <w:r>
        <w:t>出版社：北京：中国宇航出版社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说日语高手  900句 评论地址：https://www.jiaokey.com/book/detail/11656730.html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