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中日交流标准日本语达标词汇速听速记  初级  初级版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中日交流标准日本语达标词汇速听速记  初级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本书出售、求购地址：https://www.jiaokey.com/book/detail/11656727.html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关键词搜索：https://www.jiaokey.com/tag/中日交流标准日本语达标词汇速听速记  初级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