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同步训练与过关测试  七年级语文  下册  新课标·人教版</w:t>
      </w:r>
    </w:p>
    <w:p>
      <w:r>
        <w:rPr>
          <w:rFonts w:ascii="宋体" w:hAnsi="宋体" w:eastAsia="宋体"/>
          <w:sz w:val="24"/>
        </w:rPr>
        <w:t>张红源本册主编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同步训练与过关测试  七年级语文  下册  新课标·人教版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本书出售、求购地址：https://www.jiaokey.com/book/detail/11656706.html</w:t>
      </w:r>
    </w:p>
    <w:p>
      <w:r>
        <w:t>更多相关图书推荐：https://www.jiaokey.com</w:t>
      </w:r>
    </w:p>
    <w:p>
      <w:r>
        <w:t>张红源本册主编 其他作品：https://www.jiaokey.com/tag/张红源本册主编.html</w:t>
      </w:r>
    </w:p>
    <w:p>
      <w:r>
        <w:t>新世纪出版社 出版图书：https://www.jiaokey.com/tag/新世纪出版社.html</w:t>
      </w:r>
    </w:p>
    <w:p>
      <w:r>
        <w:t>关键词搜索：https://www.jiaokey.com/tag/同步训练与过关测试  七年级语文  下册  新课标·人教版.html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