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思想政治  3</w:t>
      </w:r>
    </w:p>
    <w:p>
      <w:r>
        <w:rPr>
          <w:rFonts w:ascii="宋体" w:hAnsi="宋体" w:eastAsia="宋体"/>
          <w:sz w:val="24"/>
        </w:rPr>
        <w:t>于春普，张海燕编写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思想政治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于春普，张海燕编写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本书出售、求购地址：https://www.jiaokey.com/book/detail/11656575.html</w:t>
      </w:r>
    </w:p>
    <w:p>
      <w:r>
        <w:t>更多相关图书推荐：https://www.jiaokey.com</w:t>
      </w:r>
    </w:p>
    <w:p>
      <w:r>
        <w:t>于春普，张海燕编写 其他作品：https://www.jiaokey.com/tag/于春普，张海燕编写.html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关键词搜索：https://www.jiaokey.com/tag/素质教育新起点高中课程标准能力检测丛书  思想政治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