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新教材化学辅导与训练  高中三年级用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新教材化学辅导与训练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本书出售、求购地址：https://www.jiaokey.com/book/detail/11656566.html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关键词搜索：https://www.jiaokey.com/tag/新教材化学辅导与训练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