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书名：为全面实现小康社会奠基  贵港市教育发展回顾与展望</w:t>
      </w:r>
    </w:p>
    <w:p>
      <w:r>
        <w:t>作者：吴能枝主编</w:t>
      </w:r>
    </w:p>
    <w:p>
      <w:r>
        <w:t>出版社：南宁：广西人民出版社</w:t>
      </w:r>
    </w:p>
    <w:p>
      <w:r>
        <w:t>出版日期：2006.05</w:t>
      </w:r>
    </w:p>
    <w:p>
      <w:r>
        <w:t>总页数：226</w:t>
      </w:r>
    </w:p>
    <w:p>
      <w:r>
        <w:t>更多请访问教客网: www.jiaokey.com</w:t>
      </w:r>
    </w:p>
    <w:p>
      <w:r>
        <w:t>为全面实现小康社会奠基  贵港市教育发展回顾与展望 评论地址：https://www.jiaokey.com/book/detail/11656547.html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