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小学语文同步写字训练  江苏版  一年级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小学语文同步写字训练  江苏版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本书出售、求购地址：https://www.jiaokey.com/book/detail/11656444.html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关键词搜索：https://www.jiaokey.com/tag/小学语文同步写字训练  江苏版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