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中国广播影视的改革与创新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中国广播影视的改革与创新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本书出售、求购地址：https://www.jiaokey.com/book/detail/11656437.html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关键词搜索：https://www.jiaokey.com/tag/中国广播影视的改革与创新.html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