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课时详解随堂通  高一物理  上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课时详解随堂通  高一物理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延吉：吉林延边教育出版社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本书出售、求购地址：https://www.jiaokey.com/book/detail/11656434.html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延吉：吉林延边教育出版社 出版图书：https://www.jiaokey.com/tag/延吉：吉林延边教育出版社.html</w:t>
      </w:r>
    </w:p>
    <w:p>
      <w:r>
        <w:t>关键词搜索：https://www.jiaokey.com/tag/课时详解随堂通  高一物理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