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化学  必修1  鲁科版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化学  必修1  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本书出售、求购地址：https://www.jiaokey.com/book/detail/11656426.html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 化学  必修1  鲁科版.html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