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高二世界近代现代史  上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高二世界近代现代史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本书出售、求购地址：https://www.jiaokey.com/book/detail/11656398.html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高二世界近代现代史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