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书名：中职生适应市场的基本素质培养研究</w:t>
      </w:r>
    </w:p>
    <w:p>
      <w:r>
        <w:t>作者:邱孝述主编</w:t>
      </w:r>
    </w:p>
    <w:p>
      <w:r>
        <w:t>出版社:重庆：重庆大学出版社</w:t>
      </w:r>
    </w:p>
    <w:p>
      <w:r>
        <w:t>出版日期：2005.11</w:t>
      </w:r>
    </w:p>
    <w:p>
      <w:r>
        <w:t>总页数：273</w:t>
      </w:r>
    </w:p>
    <w:p>
      <w:r>
        <w:t>更多请访问教客网:www.jiaokey.com</w:t>
      </w:r>
    </w:p>
    <w:p>
      <w:r>
        <w:t>中职生适应市场的基本素质培养研究评论地址：https://www.jiaokey.com/book/detail/11656397.html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