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2007新课标高考复习指导  文科基础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2007新课标高考复习指导  文科基础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本书出售、求购地址：https://www.jiaokey.com/book/detail/11656391.html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关键词搜索：https://www.jiaokey.com/tag/2007新课标高考复习指导  文科基础.html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