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学英语高手  会话必备词汇365个</w:t>
      </w:r>
    </w:p>
    <w:p>
      <w:r>
        <w:rPr>
          <w:rFonts w:ascii="宋体" w:hAnsi="宋体" w:eastAsia="宋体"/>
          <w:sz w:val="24"/>
        </w:rPr>
        <w:t>李立，（美）埃文编著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学英语高手  会话必备词汇365个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李立，（美）埃文编著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本书出售、求购地址：https://www.jiaokey.com/book/detail/11656308.html</w:t>
      </w:r>
    </w:p>
    <w:p>
      <w:r>
        <w:t>更多相关图书推荐：https://www.jiaokey.com</w:t>
      </w:r>
    </w:p>
    <w:p>
      <w:r>
        <w:t>李立，（美）埃文编著 其他作品：https://www.jiaokey.com/tag/李立，（美）埃文编著.html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关键词搜索：https://www.jiaokey.com/tag/学英语高手  会话必备词汇365个.html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