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家庭学校特殊需要儿童智力开发方案</w:t>
      </w:r>
    </w:p>
    <w:p>
      <w:r>
        <w:rPr>
          <w:rFonts w:ascii="宋体" w:hAnsi="宋体" w:eastAsia="宋体"/>
          <w:sz w:val="24"/>
        </w:rPr>
        <w:t>（美）艾格尔等著；张爱珠译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家庭学校特殊需要儿童智力开发方案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（美）艾格尔等著；张爱珠译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本书出售、求购地址：https://www.jiaokey.com/book/detail/11656297.html</w:t>
      </w:r>
    </w:p>
    <w:p>
      <w:r>
        <w:t>更多相关图书推荐：https://www.jiaokey.com</w:t>
      </w:r>
    </w:p>
    <w:p>
      <w:r>
        <w:t>（美）艾格尔等著；张爱珠译 其他作品：https://www.jiaokey.com/tag/（美）艾格尔等著；张爱珠译.html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关键词搜索：https://www.jiaokey.com/tag/家庭学校特殊需要儿童智力开发方案.html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