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欧洲国家工业化过程中的技术创新与扩散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欧洲国家工业化过程中的技术创新与扩散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本书出售、求购地址：https://www.jiaokey.com/book/detail/11656280.html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关键词搜索：https://www.jiaokey.com/tag/欧洲国家工业化过程中的技术创新与扩散.html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