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中国动物血吸虫病防治研究  1990-2000</w:t>
      </w:r>
    </w:p>
    <w:p>
      <w:r>
        <w:rPr>
          <w:rFonts w:ascii="宋体" w:hAnsi="宋体" w:eastAsia="宋体"/>
          <w:sz w:val="24"/>
        </w:rPr>
        <w:t>徐百万主编；农业部血吸虫病防治办公室，农业部血吸虫病防治专家咨询委员会，中国农业科学院上海家畜寄生虫病研究所编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中国动物血吸虫病防治研究  1990-2000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徐百万主编；农业部血吸虫病防治办公室，农业部血吸虫病防治专家咨询委员会，中国农业科学院上海家畜寄生虫病研究所编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本书出售、求购地址：https://www.jiaokey.com/book/detail/11656274.html</w:t>
      </w:r>
    </w:p>
    <w:p>
      <w:r>
        <w:t>更多相关图书推荐：https://www.jiaokey.com</w:t>
      </w:r>
    </w:p>
    <w:p>
      <w:r>
        <w:t>徐百万主编；农业部血吸虫病防治办公室，农业部血吸虫病防治专家咨询委员会，中国农业科学院上海家畜寄生虫病研究所编 其他作品：https://www.jiaokey.com/tag/徐百万主编；农业部血吸虫病防治办公室，农业部血吸虫病防治专家咨询委员会，中国农业科学院上海家畜寄生虫病研究所编.html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关键词搜索：https://www.jiaokey.com/tag/中国动物血吸虫病防治研究  1990-2000.html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