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动物权利导论 孩子与狗之间 your child or the dog?</w:t>
      </w:r>
    </w:p>
    <w:p>
      <w:r>
        <w:rPr>
          <w:rFonts w:ascii="宋体" w:hAnsi="宋体" w:eastAsia="宋体"/>
          <w:sz w:val="24"/>
        </w:rPr>
        <w:t>（美）加里·L. 弗兰西恩（Gary L. Francione）著；张守东，刘耳译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动物权利导论 孩子与狗之间 your child or the dog?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（美）加里·L. 弗兰西恩（Gary L. Francione）著；张守东，刘耳译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本书出售、求购地址：https://www.jiaokey.com/book/detail/11656259.html</w:t>
      </w:r>
    </w:p>
    <w:p>
      <w:r>
        <w:t>更多相关图书推荐：https://www.jiaokey.com</w:t>
      </w:r>
    </w:p>
    <w:p>
      <w:r>
        <w:t>（美）加里·L. 弗兰西恩（Gary L. Francione）著；张守东，刘耳译 其他作品：https://www.jiaokey.com/tag/（美）加里·L. 弗兰西恩（Gary L. Francione）著；张守东，刘耳译.html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关键词搜索：https://www.jiaokey.com/tag/动物权利导论 孩子与狗之间 your child or the dog?.html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