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书名：我是手扶拖拉机驾驶与维修能手</w:t>
      </w:r>
    </w:p>
    <w:p>
      <w:r>
        <w:t>作者：杜顺义等编著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总页数：156</w:t>
      </w:r>
    </w:p>
    <w:p>
      <w:r>
        <w:t>更多请访问教客网: www.jiaokey.com</w:t>
      </w:r>
    </w:p>
    <w:p>
      <w:r>
        <w:t>我是手扶拖拉机驾驶与维修能手 评论地址：https://www.jiaokey.com/book/detail/11656255.html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