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书名：中巴地球资源卫星数据在贵州省森林资源及环境调查示范应用研究</w:t>
      </w:r>
    </w:p>
    <w:p>
      <w:r>
        <w:t>作者：中国资源卫星应用中心，贵州省林业调查规划院，贵州师范大学著</w:t>
      </w:r>
    </w:p>
    <w:p>
      <w:r>
        <w:t>出版社：北京：中国宇航出版社</w:t>
      </w:r>
    </w:p>
    <w:p>
      <w:r>
        <w:t>出版日期：2005.05</w:t>
      </w:r>
    </w:p>
    <w:p>
      <w:r>
        <w:t>总页数：193</w:t>
      </w:r>
    </w:p>
    <w:p>
      <w:r>
        <w:t>更多请访问教客网: www.jiaokey.com</w:t>
      </w:r>
    </w:p>
    <w:p>
      <w:r>
        <w:t>中巴地球资源卫星数据在贵州省森林资源及环境调查示范应用研究 评论地址：https://www.jiaokey.com/book/detail/11656246.html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