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书名：休闲经济学 休闲消费的经济分析 economic analysis of leisure consumption</w:t>
      </w:r>
    </w:p>
    <w:p>
      <w:r>
        <w:t>作者：郭鲁芳著</w:t>
      </w:r>
    </w:p>
    <w:p>
      <w:r>
        <w:t>出版社：杭州：浙江大学出版社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休闲经济学 休闲消费的经济分析 economic analysis of leisure consumption 评论地址：https://www.jiaokey.com/book/detail/11656239.html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