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书名：最新毛衣编织大全1918例  成人篇  珍藏版</w:t>
      </w:r>
    </w:p>
    <w:p>
      <w:r>
        <w:t>作者：金蔚荭主编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最新毛衣编织大全1918例  成人篇  珍藏版 评论地址：https://www.jiaokey.com/book/detail/11656208.html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