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艾滋病性病健康教育材料开发实用手册</w:t>
      </w:r>
    </w:p>
    <w:p>
      <w:r>
        <w:rPr>
          <w:rFonts w:ascii="宋体" w:hAnsi="宋体" w:eastAsia="宋体"/>
          <w:sz w:val="24"/>
        </w:rPr>
        <w:t>任学锋，张云主编；于欣等编写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艾滋病性病健康教育材料开发实用手册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任学锋，张云主编；于欣等编写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本书出售、求购地址：https://www.jiaokey.com/book/detail/11656206.html</w:t>
      </w:r>
    </w:p>
    <w:p>
      <w:r>
        <w:t>更多相关图书推荐：https://www.jiaokey.com</w:t>
      </w:r>
    </w:p>
    <w:p>
      <w:r>
        <w:t>任学锋，张云主编；于欣等编写 其他作品：https://www.jiaokey.com/tag/任学锋，张云主编；于欣等编写.html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关键词搜索：https://www.jiaokey.com/tag/艾滋病性病健康教育材料开发实用手册.html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