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新编大众菜谱1001例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新编大众菜谱1001例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本书出售、求购地址：https://www.jiaokey.com/book/detail/11656202.html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关键词搜索：https://www.jiaokey.com/tag/新编大众菜谱1001例.html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