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硕士学位研究生入学资格考试（GCT）语文辅导教材  2006版  第2版</w:t>
      </w:r>
    </w:p>
    <w:p>
      <w:r>
        <w:rPr>
          <w:rFonts w:ascii="宋体" w:hAnsi="宋体" w:eastAsia="宋体"/>
          <w:sz w:val="24"/>
        </w:rPr>
        <w:t>全国GCT考试研究中心组编；魏常海编著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硕士学位研究生入学资格考试（GCT）语文辅导教材  2006版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全国GCT考试研究中心组编；魏常海编著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本书出售、求购地址：https://www.jiaokey.com/book/detail/11656129.html</w:t>
      </w:r>
    </w:p>
    <w:p>
      <w:r>
        <w:t>更多相关图书推荐：https://www.jiaokey.com</w:t>
      </w:r>
    </w:p>
    <w:p>
      <w:r>
        <w:t>全国GCT考试研究中心组编；魏常海编著 其他作品：https://www.jiaokey.com/tag/全国GCT考试研究中心组编；魏常海编著.html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关键词搜索：https://www.jiaokey.com/tag/硕士学位研究生入学资格考试（GCT）语文辅导教材  2006版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